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E857FD" w14:textId="461057B0" w:rsidR="000F0228" w:rsidRPr="000C35CB" w:rsidRDefault="002D7AF5" w:rsidP="006C70F1">
      <w:pPr>
        <w:rPr>
          <w:rFonts w:ascii="Lato" w:hAnsi="Lato"/>
          <w:b/>
          <w:bCs/>
          <w:sz w:val="20"/>
          <w:szCs w:val="20"/>
        </w:rPr>
      </w:pPr>
      <w:r w:rsidRPr="000C35CB">
        <w:rPr>
          <w:rFonts w:ascii="Lato" w:hAnsi="Lato"/>
          <w:b/>
          <w:bCs/>
          <w:color w:val="A50034"/>
          <w:sz w:val="20"/>
          <w:szCs w:val="20"/>
        </w:rPr>
        <w:t xml:space="preserve">Section A — </w:t>
      </w:r>
      <w:r w:rsidR="007737B4" w:rsidRPr="000C35CB">
        <w:rPr>
          <w:rFonts w:ascii="Lato" w:hAnsi="Lato"/>
          <w:b/>
          <w:bCs/>
          <w:color w:val="A50034"/>
          <w:sz w:val="20"/>
          <w:szCs w:val="20"/>
        </w:rPr>
        <w:t>To be completed by employee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6"/>
        <w:gridCol w:w="4314"/>
      </w:tblGrid>
      <w:tr w:rsidR="000F0228" w:rsidRPr="000C35CB" w14:paraId="33DF3891" w14:textId="77777777">
        <w:tc>
          <w:tcPr>
            <w:tcW w:w="4320" w:type="dxa"/>
          </w:tcPr>
          <w:p w14:paraId="58846A70" w14:textId="77777777" w:rsidR="000F0228" w:rsidRPr="000C35CB" w:rsidRDefault="002D7AF5">
            <w:pPr>
              <w:rPr>
                <w:rFonts w:ascii="Lato" w:hAnsi="Lato"/>
                <w:sz w:val="20"/>
                <w:szCs w:val="20"/>
              </w:rPr>
            </w:pPr>
            <w:r w:rsidRPr="000C35CB">
              <w:rPr>
                <w:rFonts w:ascii="Lato" w:hAnsi="Lato"/>
                <w:sz w:val="20"/>
                <w:szCs w:val="20"/>
              </w:rPr>
              <w:t>Employee Name:</w:t>
            </w:r>
          </w:p>
        </w:tc>
        <w:tc>
          <w:tcPr>
            <w:tcW w:w="4320" w:type="dxa"/>
          </w:tcPr>
          <w:p w14:paraId="57EBD38E" w14:textId="77777777" w:rsidR="002D7AF5" w:rsidRPr="000C35CB" w:rsidRDefault="002D7AF5">
            <w:pPr>
              <w:rPr>
                <w:rFonts w:ascii="Lato" w:hAnsi="Lato"/>
                <w:sz w:val="20"/>
                <w:szCs w:val="20"/>
              </w:rPr>
            </w:pPr>
          </w:p>
          <w:p w14:paraId="6AF4293F" w14:textId="3EC66199" w:rsidR="00061A77" w:rsidRPr="000C35CB" w:rsidRDefault="00061A77">
            <w:pPr>
              <w:rPr>
                <w:rFonts w:ascii="Lato" w:hAnsi="Lato"/>
                <w:sz w:val="20"/>
                <w:szCs w:val="20"/>
              </w:rPr>
            </w:pPr>
          </w:p>
        </w:tc>
      </w:tr>
      <w:tr w:rsidR="000F0228" w:rsidRPr="000C35CB" w14:paraId="3893DC0D" w14:textId="77777777">
        <w:tc>
          <w:tcPr>
            <w:tcW w:w="4320" w:type="dxa"/>
          </w:tcPr>
          <w:p w14:paraId="1589F50F" w14:textId="77777777" w:rsidR="000F0228" w:rsidRPr="000C35CB" w:rsidRDefault="002D7AF5">
            <w:pPr>
              <w:rPr>
                <w:rFonts w:ascii="Lato" w:hAnsi="Lato"/>
                <w:sz w:val="20"/>
                <w:szCs w:val="20"/>
              </w:rPr>
            </w:pPr>
            <w:r w:rsidRPr="000C35CB">
              <w:rPr>
                <w:rFonts w:ascii="Lato" w:hAnsi="Lato"/>
                <w:sz w:val="20"/>
                <w:szCs w:val="20"/>
              </w:rPr>
              <w:t>Department:</w:t>
            </w:r>
          </w:p>
        </w:tc>
        <w:tc>
          <w:tcPr>
            <w:tcW w:w="4320" w:type="dxa"/>
          </w:tcPr>
          <w:p w14:paraId="1A8EEA49" w14:textId="77777777" w:rsidR="002D7AF5" w:rsidRPr="000C35CB" w:rsidRDefault="002D7AF5">
            <w:pPr>
              <w:rPr>
                <w:rFonts w:ascii="Lato" w:hAnsi="Lato"/>
                <w:sz w:val="20"/>
                <w:szCs w:val="20"/>
              </w:rPr>
            </w:pPr>
          </w:p>
          <w:p w14:paraId="688B06E1" w14:textId="7900FBF5" w:rsidR="00061A77" w:rsidRPr="000C35CB" w:rsidRDefault="00061A77">
            <w:pPr>
              <w:rPr>
                <w:rFonts w:ascii="Lato" w:hAnsi="Lato"/>
                <w:sz w:val="20"/>
                <w:szCs w:val="20"/>
              </w:rPr>
            </w:pPr>
          </w:p>
        </w:tc>
      </w:tr>
      <w:tr w:rsidR="000F0228" w:rsidRPr="000C35CB" w14:paraId="1AFEA68B" w14:textId="77777777">
        <w:tc>
          <w:tcPr>
            <w:tcW w:w="4320" w:type="dxa"/>
          </w:tcPr>
          <w:p w14:paraId="1B6DB14C" w14:textId="77777777" w:rsidR="000F0228" w:rsidRPr="000C35CB" w:rsidRDefault="002D7AF5">
            <w:pPr>
              <w:rPr>
                <w:rFonts w:ascii="Lato" w:hAnsi="Lato"/>
                <w:sz w:val="20"/>
                <w:szCs w:val="20"/>
              </w:rPr>
            </w:pPr>
            <w:r w:rsidRPr="000C35CB">
              <w:rPr>
                <w:rFonts w:ascii="Lato" w:hAnsi="Lato"/>
                <w:sz w:val="20"/>
                <w:szCs w:val="20"/>
              </w:rPr>
              <w:t>Line Manager:</w:t>
            </w:r>
          </w:p>
        </w:tc>
        <w:tc>
          <w:tcPr>
            <w:tcW w:w="4320" w:type="dxa"/>
          </w:tcPr>
          <w:p w14:paraId="6979E7B8" w14:textId="77777777" w:rsidR="002D7AF5" w:rsidRPr="000C35CB" w:rsidRDefault="002D7AF5">
            <w:pPr>
              <w:rPr>
                <w:rFonts w:ascii="Lato" w:hAnsi="Lato"/>
                <w:sz w:val="20"/>
                <w:szCs w:val="20"/>
              </w:rPr>
            </w:pPr>
          </w:p>
          <w:p w14:paraId="5A376A87" w14:textId="115A174B" w:rsidR="00061A77" w:rsidRPr="000C35CB" w:rsidRDefault="00061A77">
            <w:pPr>
              <w:rPr>
                <w:rFonts w:ascii="Lato" w:hAnsi="Lato"/>
                <w:sz w:val="20"/>
                <w:szCs w:val="20"/>
              </w:rPr>
            </w:pPr>
          </w:p>
        </w:tc>
      </w:tr>
      <w:tr w:rsidR="000F0228" w:rsidRPr="000C35CB" w14:paraId="689A3864" w14:textId="77777777">
        <w:tc>
          <w:tcPr>
            <w:tcW w:w="4320" w:type="dxa"/>
          </w:tcPr>
          <w:p w14:paraId="3647F2BF" w14:textId="77777777" w:rsidR="000F0228" w:rsidRPr="000C35CB" w:rsidRDefault="002D7AF5">
            <w:pPr>
              <w:rPr>
                <w:rFonts w:ascii="Lato" w:hAnsi="Lato"/>
                <w:sz w:val="20"/>
                <w:szCs w:val="20"/>
              </w:rPr>
            </w:pPr>
            <w:r w:rsidRPr="000C35CB">
              <w:rPr>
                <w:rFonts w:ascii="Lato" w:hAnsi="Lato"/>
                <w:sz w:val="20"/>
                <w:szCs w:val="20"/>
              </w:rPr>
              <w:t>Location:</w:t>
            </w:r>
          </w:p>
        </w:tc>
        <w:tc>
          <w:tcPr>
            <w:tcW w:w="4320" w:type="dxa"/>
          </w:tcPr>
          <w:p w14:paraId="24530CE6" w14:textId="77777777" w:rsidR="002D7AF5" w:rsidRPr="000C35CB" w:rsidRDefault="002D7AF5">
            <w:pPr>
              <w:rPr>
                <w:rFonts w:ascii="Lato" w:hAnsi="Lato"/>
                <w:sz w:val="20"/>
                <w:szCs w:val="20"/>
              </w:rPr>
            </w:pPr>
          </w:p>
          <w:p w14:paraId="01385179" w14:textId="59C8C1CC" w:rsidR="00061A77" w:rsidRPr="000C35CB" w:rsidRDefault="00061A77">
            <w:pPr>
              <w:rPr>
                <w:rFonts w:ascii="Lato" w:hAnsi="Lato"/>
                <w:sz w:val="20"/>
                <w:szCs w:val="20"/>
              </w:rPr>
            </w:pPr>
          </w:p>
        </w:tc>
      </w:tr>
    </w:tbl>
    <w:p w14:paraId="7F723F53" w14:textId="07C27A1B" w:rsidR="000F0228" w:rsidRPr="000C35CB" w:rsidRDefault="000C35CB" w:rsidP="006C70F1">
      <w:pPr>
        <w:rPr>
          <w:rFonts w:ascii="Lato" w:hAnsi="Lato"/>
          <w:b/>
          <w:bCs/>
          <w:color w:val="A50034"/>
          <w:sz w:val="20"/>
          <w:szCs w:val="20"/>
        </w:rPr>
      </w:pPr>
      <w:r>
        <w:rPr>
          <w:rFonts w:ascii="Lato" w:hAnsi="Lato"/>
          <w:color w:val="A50034"/>
          <w:sz w:val="20"/>
          <w:szCs w:val="20"/>
        </w:rPr>
        <w:br/>
      </w:r>
      <w:r w:rsidR="002D7AF5" w:rsidRPr="000C35CB">
        <w:rPr>
          <w:rFonts w:ascii="Lato" w:hAnsi="Lato"/>
          <w:b/>
          <w:bCs/>
          <w:color w:val="A50034"/>
          <w:sz w:val="20"/>
          <w:szCs w:val="20"/>
        </w:rPr>
        <w:t xml:space="preserve">Section B — Extra Hours </w:t>
      </w:r>
      <w:r w:rsidR="00ED4DF5" w:rsidRPr="000C35CB">
        <w:rPr>
          <w:rFonts w:ascii="Lato" w:hAnsi="Lato"/>
          <w:b/>
          <w:bCs/>
          <w:color w:val="A50034"/>
          <w:sz w:val="20"/>
          <w:szCs w:val="20"/>
        </w:rPr>
        <w:t>Requested</w:t>
      </w:r>
      <w:r w:rsidR="007737B4" w:rsidRPr="000C35CB">
        <w:rPr>
          <w:rFonts w:ascii="Lato" w:hAnsi="Lato"/>
          <w:b/>
          <w:bCs/>
          <w:color w:val="A50034"/>
          <w:sz w:val="20"/>
          <w:szCs w:val="20"/>
        </w:rPr>
        <w:t xml:space="preserve"> (employee)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6508"/>
      </w:tblGrid>
      <w:tr w:rsidR="000F0228" w:rsidRPr="000C35CB" w14:paraId="7443C224" w14:textId="77777777" w:rsidTr="00823104">
        <w:tc>
          <w:tcPr>
            <w:tcW w:w="2122" w:type="dxa"/>
          </w:tcPr>
          <w:p w14:paraId="5CF44724" w14:textId="25D7F3B0" w:rsidR="000F0228" w:rsidRPr="000C35CB" w:rsidRDefault="002D7AF5">
            <w:pPr>
              <w:rPr>
                <w:rFonts w:ascii="Lato" w:hAnsi="Lato"/>
                <w:sz w:val="20"/>
                <w:szCs w:val="20"/>
              </w:rPr>
            </w:pPr>
            <w:r w:rsidRPr="000C35CB">
              <w:rPr>
                <w:rFonts w:ascii="Lato" w:hAnsi="Lato"/>
                <w:sz w:val="20"/>
                <w:szCs w:val="20"/>
              </w:rPr>
              <w:t>Da</w:t>
            </w:r>
            <w:r w:rsidR="00D0196A" w:rsidRPr="000C35CB">
              <w:rPr>
                <w:rFonts w:ascii="Lato" w:hAnsi="Lato"/>
                <w:sz w:val="20"/>
                <w:szCs w:val="20"/>
              </w:rPr>
              <w:t>y / Da</w:t>
            </w:r>
            <w:r w:rsidRPr="000C35CB">
              <w:rPr>
                <w:rFonts w:ascii="Lato" w:hAnsi="Lato"/>
                <w:sz w:val="20"/>
                <w:szCs w:val="20"/>
              </w:rPr>
              <w:t>te(s):</w:t>
            </w:r>
          </w:p>
        </w:tc>
        <w:tc>
          <w:tcPr>
            <w:tcW w:w="6508" w:type="dxa"/>
          </w:tcPr>
          <w:p w14:paraId="3A079256" w14:textId="77777777" w:rsidR="002D7AF5" w:rsidRPr="000C35CB" w:rsidRDefault="002D7AF5">
            <w:pPr>
              <w:rPr>
                <w:rFonts w:ascii="Lato" w:hAnsi="Lato"/>
                <w:sz w:val="20"/>
                <w:szCs w:val="20"/>
              </w:rPr>
            </w:pPr>
          </w:p>
          <w:p w14:paraId="225A10D0" w14:textId="6F0B9DB0" w:rsidR="00061A77" w:rsidRPr="000C35CB" w:rsidRDefault="00061A77">
            <w:pPr>
              <w:rPr>
                <w:rFonts w:ascii="Lato" w:hAnsi="Lato"/>
                <w:sz w:val="20"/>
                <w:szCs w:val="20"/>
              </w:rPr>
            </w:pPr>
          </w:p>
        </w:tc>
      </w:tr>
      <w:tr w:rsidR="000F0228" w:rsidRPr="000C35CB" w14:paraId="02843A60" w14:textId="77777777" w:rsidTr="00823104">
        <w:tc>
          <w:tcPr>
            <w:tcW w:w="2122" w:type="dxa"/>
          </w:tcPr>
          <w:p w14:paraId="667BE353" w14:textId="77777777" w:rsidR="000F0228" w:rsidRPr="000C35CB" w:rsidRDefault="002D7AF5">
            <w:pPr>
              <w:rPr>
                <w:rFonts w:ascii="Lato" w:hAnsi="Lato"/>
                <w:sz w:val="20"/>
                <w:szCs w:val="20"/>
              </w:rPr>
            </w:pPr>
            <w:r w:rsidRPr="000C35CB">
              <w:rPr>
                <w:rFonts w:ascii="Lato" w:hAnsi="Lato"/>
                <w:sz w:val="20"/>
                <w:szCs w:val="20"/>
              </w:rPr>
              <w:t>Start &amp; End Times:</w:t>
            </w:r>
          </w:p>
        </w:tc>
        <w:tc>
          <w:tcPr>
            <w:tcW w:w="6508" w:type="dxa"/>
          </w:tcPr>
          <w:p w14:paraId="4A0111C3" w14:textId="77777777" w:rsidR="002D7AF5" w:rsidRPr="000C35CB" w:rsidRDefault="002D7AF5">
            <w:pPr>
              <w:rPr>
                <w:rFonts w:ascii="Lato" w:hAnsi="Lato"/>
                <w:sz w:val="20"/>
                <w:szCs w:val="20"/>
              </w:rPr>
            </w:pPr>
          </w:p>
          <w:p w14:paraId="39CCD7EC" w14:textId="4FE750B9" w:rsidR="00061A77" w:rsidRPr="000C35CB" w:rsidRDefault="00061A77">
            <w:pPr>
              <w:rPr>
                <w:rFonts w:ascii="Lato" w:hAnsi="Lato"/>
                <w:sz w:val="20"/>
                <w:szCs w:val="20"/>
              </w:rPr>
            </w:pPr>
          </w:p>
        </w:tc>
      </w:tr>
      <w:tr w:rsidR="00D0196A" w:rsidRPr="000C35CB" w14:paraId="76C5B889" w14:textId="77777777" w:rsidTr="00823104">
        <w:tc>
          <w:tcPr>
            <w:tcW w:w="2122" w:type="dxa"/>
          </w:tcPr>
          <w:p w14:paraId="3102DD60" w14:textId="38630E48" w:rsidR="00D0196A" w:rsidRPr="000C35CB" w:rsidRDefault="00D0196A" w:rsidP="00D0196A">
            <w:pPr>
              <w:rPr>
                <w:rFonts w:ascii="Lato" w:hAnsi="Lato"/>
                <w:sz w:val="20"/>
                <w:szCs w:val="20"/>
              </w:rPr>
            </w:pPr>
            <w:r w:rsidRPr="000C35CB">
              <w:rPr>
                <w:rFonts w:ascii="Lato" w:hAnsi="Lato"/>
                <w:sz w:val="20"/>
                <w:szCs w:val="20"/>
              </w:rPr>
              <w:t>Total Hours:</w:t>
            </w:r>
          </w:p>
        </w:tc>
        <w:tc>
          <w:tcPr>
            <w:tcW w:w="6508" w:type="dxa"/>
          </w:tcPr>
          <w:p w14:paraId="496DDFAE" w14:textId="77777777" w:rsidR="00D0196A" w:rsidRPr="000C35CB" w:rsidRDefault="00D0196A" w:rsidP="00D0196A">
            <w:pPr>
              <w:rPr>
                <w:rFonts w:ascii="Lato" w:hAnsi="Lato"/>
                <w:sz w:val="20"/>
                <w:szCs w:val="20"/>
              </w:rPr>
            </w:pPr>
          </w:p>
          <w:p w14:paraId="55F36DBC" w14:textId="77777777" w:rsidR="00061A77" w:rsidRPr="000C35CB" w:rsidRDefault="00061A77" w:rsidP="00D0196A">
            <w:pPr>
              <w:rPr>
                <w:rFonts w:ascii="Lato" w:hAnsi="Lato"/>
                <w:sz w:val="20"/>
                <w:szCs w:val="20"/>
              </w:rPr>
            </w:pPr>
          </w:p>
        </w:tc>
      </w:tr>
      <w:tr w:rsidR="000F0228" w:rsidRPr="000C35CB" w14:paraId="0D2595FC" w14:textId="77777777" w:rsidTr="000C35CB">
        <w:trPr>
          <w:trHeight w:val="470"/>
        </w:trPr>
        <w:tc>
          <w:tcPr>
            <w:tcW w:w="2122" w:type="dxa"/>
          </w:tcPr>
          <w:p w14:paraId="25C02CD9" w14:textId="58C4D067" w:rsidR="000F0228" w:rsidRPr="000C35CB" w:rsidRDefault="00D0196A">
            <w:pPr>
              <w:rPr>
                <w:rFonts w:ascii="Lato" w:hAnsi="Lato"/>
                <w:sz w:val="20"/>
                <w:szCs w:val="20"/>
              </w:rPr>
            </w:pPr>
            <w:r w:rsidRPr="000C35CB">
              <w:rPr>
                <w:rFonts w:ascii="Lato" w:hAnsi="Lato"/>
                <w:sz w:val="20"/>
                <w:szCs w:val="20"/>
              </w:rPr>
              <w:t xml:space="preserve">Hours claimed </w:t>
            </w:r>
            <w:r w:rsidR="00ED4DF5" w:rsidRPr="000C35CB">
              <w:rPr>
                <w:rFonts w:ascii="Lato" w:hAnsi="Lato"/>
                <w:sz w:val="20"/>
                <w:szCs w:val="20"/>
              </w:rPr>
              <w:t>in Lieu</w:t>
            </w:r>
          </w:p>
        </w:tc>
        <w:tc>
          <w:tcPr>
            <w:tcW w:w="6508" w:type="dxa"/>
          </w:tcPr>
          <w:p w14:paraId="58854E9C" w14:textId="52A2E30A" w:rsidR="002D7AF5" w:rsidRPr="000C35CB" w:rsidRDefault="002D7AF5">
            <w:pPr>
              <w:rPr>
                <w:rFonts w:ascii="Lato" w:hAnsi="Lato"/>
                <w:sz w:val="20"/>
                <w:szCs w:val="20"/>
              </w:rPr>
            </w:pPr>
          </w:p>
        </w:tc>
      </w:tr>
    </w:tbl>
    <w:p w14:paraId="75F799D1" w14:textId="67B43783" w:rsidR="000F0228" w:rsidRPr="000C35CB" w:rsidRDefault="000C35CB" w:rsidP="006C70F1">
      <w:pPr>
        <w:rPr>
          <w:rFonts w:ascii="Lato" w:hAnsi="Lato"/>
          <w:b/>
          <w:bCs/>
          <w:color w:val="A50034"/>
          <w:sz w:val="20"/>
          <w:szCs w:val="20"/>
        </w:rPr>
      </w:pPr>
      <w:r>
        <w:rPr>
          <w:rFonts w:ascii="Lato" w:hAnsi="Lato"/>
          <w:color w:val="A50034"/>
          <w:sz w:val="20"/>
          <w:szCs w:val="20"/>
        </w:rPr>
        <w:br/>
      </w:r>
      <w:r w:rsidR="002D7AF5" w:rsidRPr="000C35CB">
        <w:rPr>
          <w:rFonts w:ascii="Lato" w:hAnsi="Lato"/>
          <w:b/>
          <w:bCs/>
          <w:color w:val="A50034"/>
          <w:sz w:val="20"/>
          <w:szCs w:val="20"/>
        </w:rPr>
        <w:t>Section C — Reason for Extra Hours</w:t>
      </w:r>
    </w:p>
    <w:p w14:paraId="13D78047" w14:textId="77777777" w:rsidR="00061A77" w:rsidRPr="000C35CB" w:rsidRDefault="002D7AF5">
      <w:pPr>
        <w:rPr>
          <w:rFonts w:ascii="Lato" w:hAnsi="Lato"/>
          <w:color w:val="4D4D4D"/>
          <w:sz w:val="20"/>
          <w:szCs w:val="20"/>
        </w:rPr>
      </w:pPr>
      <w:r w:rsidRPr="000C35CB">
        <w:rPr>
          <w:rFonts w:ascii="Segoe UI Symbol" w:hAnsi="Segoe UI Symbol" w:cs="Segoe UI Symbol"/>
          <w:color w:val="4D4D4D"/>
          <w:sz w:val="20"/>
          <w:szCs w:val="20"/>
        </w:rPr>
        <w:t>☐</w:t>
      </w:r>
      <w:r w:rsidRPr="000C35CB">
        <w:rPr>
          <w:rFonts w:ascii="Lato" w:hAnsi="Lato"/>
          <w:color w:val="4D4D4D"/>
          <w:sz w:val="20"/>
          <w:szCs w:val="20"/>
        </w:rPr>
        <w:t xml:space="preserve"> Operational needs / service continuity</w:t>
      </w:r>
    </w:p>
    <w:p w14:paraId="218B451D" w14:textId="6C04EBD0" w:rsidR="000F0228" w:rsidRPr="000C35CB" w:rsidRDefault="002D7AF5">
      <w:pPr>
        <w:rPr>
          <w:rFonts w:ascii="Lato" w:hAnsi="Lato"/>
          <w:sz w:val="20"/>
          <w:szCs w:val="20"/>
        </w:rPr>
      </w:pPr>
      <w:r w:rsidRPr="000C35CB">
        <w:rPr>
          <w:rFonts w:ascii="Segoe UI Symbol" w:hAnsi="Segoe UI Symbol" w:cs="Segoe UI Symbol"/>
          <w:color w:val="4D4D4D"/>
          <w:sz w:val="20"/>
          <w:szCs w:val="20"/>
        </w:rPr>
        <w:t>☐</w:t>
      </w:r>
      <w:r w:rsidRPr="000C35CB">
        <w:rPr>
          <w:rFonts w:ascii="Lato" w:hAnsi="Lato"/>
          <w:color w:val="4D4D4D"/>
          <w:sz w:val="20"/>
          <w:szCs w:val="20"/>
        </w:rPr>
        <w:t xml:space="preserve"> Deadline or deliverable requiring completion</w:t>
      </w:r>
    </w:p>
    <w:p w14:paraId="76E72852" w14:textId="77777777" w:rsidR="000F0228" w:rsidRPr="000C35CB" w:rsidRDefault="002D7AF5">
      <w:pPr>
        <w:rPr>
          <w:rFonts w:ascii="Lato" w:hAnsi="Lato"/>
          <w:color w:val="4D4D4D"/>
          <w:sz w:val="20"/>
          <w:szCs w:val="20"/>
        </w:rPr>
      </w:pPr>
      <w:r w:rsidRPr="000C35CB">
        <w:rPr>
          <w:rFonts w:ascii="Segoe UI Symbol" w:hAnsi="Segoe UI Symbol" w:cs="Segoe UI Symbol"/>
          <w:color w:val="4D4D4D"/>
          <w:sz w:val="20"/>
          <w:szCs w:val="20"/>
        </w:rPr>
        <w:t>☐</w:t>
      </w:r>
      <w:r w:rsidRPr="000C35CB">
        <w:rPr>
          <w:rFonts w:ascii="Lato" w:hAnsi="Lato"/>
          <w:color w:val="4D4D4D"/>
          <w:sz w:val="20"/>
          <w:szCs w:val="20"/>
        </w:rPr>
        <w:t xml:space="preserve"> Event support (outside normal hours)</w:t>
      </w:r>
    </w:p>
    <w:p w14:paraId="1D02DA3C" w14:textId="77777777" w:rsidR="000F0228" w:rsidRPr="000C35CB" w:rsidRDefault="002D7AF5">
      <w:pPr>
        <w:rPr>
          <w:rFonts w:ascii="Lato" w:hAnsi="Lato"/>
          <w:sz w:val="20"/>
          <w:szCs w:val="20"/>
        </w:rPr>
      </w:pPr>
      <w:r w:rsidRPr="000C35CB">
        <w:rPr>
          <w:rFonts w:ascii="Segoe UI Symbol" w:hAnsi="Segoe UI Symbol" w:cs="Segoe UI Symbol"/>
          <w:color w:val="4D4D4D"/>
          <w:sz w:val="20"/>
          <w:szCs w:val="20"/>
        </w:rPr>
        <w:t>☐</w:t>
      </w:r>
      <w:r w:rsidRPr="000C35CB">
        <w:rPr>
          <w:rFonts w:ascii="Lato" w:hAnsi="Lato"/>
          <w:color w:val="4D4D4D"/>
          <w:sz w:val="20"/>
          <w:szCs w:val="20"/>
        </w:rPr>
        <w:t xml:space="preserve"> Emergency / incident coverage</w:t>
      </w:r>
    </w:p>
    <w:p w14:paraId="117B00CC" w14:textId="77777777" w:rsidR="000F0228" w:rsidRPr="000C35CB" w:rsidRDefault="002D7AF5">
      <w:pPr>
        <w:rPr>
          <w:rFonts w:ascii="Lato" w:hAnsi="Lato"/>
          <w:sz w:val="20"/>
          <w:szCs w:val="20"/>
        </w:rPr>
      </w:pPr>
      <w:r w:rsidRPr="000C35CB">
        <w:rPr>
          <w:rFonts w:ascii="Segoe UI Symbol" w:hAnsi="Segoe UI Symbol" w:cs="Segoe UI Symbol"/>
          <w:color w:val="4D4D4D"/>
          <w:sz w:val="20"/>
          <w:szCs w:val="20"/>
        </w:rPr>
        <w:t>☐</w:t>
      </w:r>
      <w:r w:rsidRPr="000C35CB">
        <w:rPr>
          <w:rFonts w:ascii="Lato" w:hAnsi="Lato"/>
          <w:color w:val="4D4D4D"/>
          <w:sz w:val="20"/>
          <w:szCs w:val="20"/>
        </w:rPr>
        <w:t xml:space="preserve"> System outage / critical maintenance</w:t>
      </w:r>
    </w:p>
    <w:p w14:paraId="36DA5326" w14:textId="77777777" w:rsidR="000F0228" w:rsidRPr="000C35CB" w:rsidRDefault="002D7AF5">
      <w:pPr>
        <w:rPr>
          <w:rFonts w:ascii="Lato" w:hAnsi="Lato"/>
          <w:sz w:val="20"/>
          <w:szCs w:val="20"/>
        </w:rPr>
      </w:pPr>
      <w:r w:rsidRPr="000C35CB">
        <w:rPr>
          <w:rFonts w:ascii="Segoe UI Symbol" w:hAnsi="Segoe UI Symbol" w:cs="Segoe UI Symbol"/>
          <w:color w:val="4D4D4D"/>
          <w:sz w:val="20"/>
          <w:szCs w:val="20"/>
        </w:rPr>
        <w:t>☐</w:t>
      </w:r>
      <w:r w:rsidRPr="000C35CB">
        <w:rPr>
          <w:rFonts w:ascii="Lato" w:hAnsi="Lato"/>
          <w:color w:val="4D4D4D"/>
          <w:sz w:val="20"/>
          <w:szCs w:val="20"/>
        </w:rPr>
        <w:t xml:space="preserve"> Staff shortage / sickness cover</w:t>
      </w:r>
    </w:p>
    <w:p w14:paraId="70B4A5C1" w14:textId="4657B774" w:rsidR="000F0228" w:rsidRPr="000C35CB" w:rsidRDefault="002D7AF5">
      <w:pPr>
        <w:rPr>
          <w:rFonts w:ascii="Lato" w:hAnsi="Lato"/>
          <w:sz w:val="20"/>
          <w:szCs w:val="20"/>
        </w:rPr>
      </w:pPr>
      <w:r w:rsidRPr="000C35CB">
        <w:rPr>
          <w:rFonts w:ascii="Segoe UI Symbol" w:hAnsi="Segoe UI Symbol" w:cs="Segoe UI Symbol"/>
          <w:color w:val="4D4D4D"/>
          <w:sz w:val="20"/>
          <w:szCs w:val="20"/>
        </w:rPr>
        <w:t>☐</w:t>
      </w:r>
      <w:r w:rsidRPr="000C35CB">
        <w:rPr>
          <w:rFonts w:ascii="Lato" w:hAnsi="Lato"/>
          <w:color w:val="4D4D4D"/>
          <w:sz w:val="20"/>
          <w:szCs w:val="20"/>
        </w:rPr>
        <w:t xml:space="preserve"> Other (specify): ____________________________________________________</w:t>
      </w:r>
    </w:p>
    <w:p w14:paraId="35E53E56" w14:textId="3C0E4160" w:rsidR="006C70F1" w:rsidRPr="000C35CB" w:rsidRDefault="002D7AF5" w:rsidP="006C70F1">
      <w:pPr>
        <w:rPr>
          <w:rFonts w:ascii="Lato" w:hAnsi="Lato"/>
          <w:color w:val="4D4D4D"/>
          <w:sz w:val="20"/>
          <w:szCs w:val="20"/>
        </w:rPr>
      </w:pPr>
      <w:r w:rsidRPr="000C35CB">
        <w:rPr>
          <w:rFonts w:ascii="Lato" w:hAnsi="Lato"/>
          <w:color w:val="4D4D4D"/>
          <w:sz w:val="20"/>
          <w:szCs w:val="20"/>
        </w:rPr>
        <w:t xml:space="preserve">Brief explanation: </w:t>
      </w:r>
      <w:r w:rsidR="004D406A" w:rsidRPr="000C35CB">
        <w:rPr>
          <w:rFonts w:ascii="Lato" w:hAnsi="Lato"/>
          <w:color w:val="4D4D4D"/>
          <w:sz w:val="20"/>
          <w:szCs w:val="20"/>
        </w:rPr>
        <w:t>(</w:t>
      </w:r>
      <w:r w:rsidR="00ED4DF5" w:rsidRPr="000C35CB">
        <w:rPr>
          <w:rFonts w:ascii="Lato" w:hAnsi="Lato"/>
          <w:color w:val="4D4D4D"/>
          <w:sz w:val="20"/>
          <w:szCs w:val="20"/>
        </w:rPr>
        <w:t>doors open day</w:t>
      </w:r>
      <w:r w:rsidR="004D406A" w:rsidRPr="000C35CB">
        <w:rPr>
          <w:rFonts w:ascii="Lato" w:hAnsi="Lato"/>
          <w:color w:val="4D4D4D"/>
          <w:sz w:val="20"/>
          <w:szCs w:val="20"/>
        </w:rPr>
        <w:t xml:space="preserve"> etc.) _</w:t>
      </w:r>
      <w:r w:rsidRPr="000C35CB">
        <w:rPr>
          <w:rFonts w:ascii="Lato" w:hAnsi="Lato"/>
          <w:color w:val="4D4D4D"/>
          <w:sz w:val="20"/>
          <w:szCs w:val="20"/>
        </w:rPr>
        <w:t>_____________________________________</w:t>
      </w:r>
    </w:p>
    <w:p w14:paraId="46AFF4AB" w14:textId="77777777" w:rsidR="001D5BAB" w:rsidRDefault="000C35CB" w:rsidP="001D5BAB">
      <w:pPr>
        <w:rPr>
          <w:rFonts w:ascii="Lato" w:hAnsi="Lato"/>
          <w:color w:val="4D4D4D"/>
          <w:sz w:val="20"/>
          <w:szCs w:val="20"/>
        </w:rPr>
      </w:pPr>
      <w:r>
        <w:rPr>
          <w:rFonts w:ascii="Lato" w:hAnsi="Lato"/>
          <w:b/>
          <w:bCs/>
          <w:color w:val="A50034"/>
          <w:sz w:val="20"/>
          <w:szCs w:val="20"/>
        </w:rPr>
        <w:br/>
      </w:r>
      <w:r w:rsidR="002D7AF5" w:rsidRPr="000C35CB">
        <w:rPr>
          <w:rFonts w:ascii="Lato" w:hAnsi="Lato"/>
          <w:b/>
          <w:bCs/>
          <w:color w:val="A50034"/>
          <w:sz w:val="20"/>
          <w:szCs w:val="20"/>
        </w:rPr>
        <w:t>Employee Signature:</w:t>
      </w:r>
      <w:r w:rsidR="002D7AF5" w:rsidRPr="000C35CB">
        <w:rPr>
          <w:rFonts w:ascii="Lato" w:hAnsi="Lato"/>
          <w:color w:val="4D4D4D"/>
          <w:sz w:val="20"/>
          <w:szCs w:val="20"/>
        </w:rPr>
        <w:t xml:space="preserve"> </w:t>
      </w:r>
      <w:r w:rsidR="00577322" w:rsidRPr="000C35CB">
        <w:rPr>
          <w:rFonts w:ascii="Lato" w:hAnsi="Lato"/>
          <w:color w:val="4D4D4D"/>
          <w:sz w:val="20"/>
          <w:szCs w:val="20"/>
        </w:rPr>
        <w:t>__________________________    Date: ___________________</w:t>
      </w:r>
    </w:p>
    <w:p w14:paraId="395AD571" w14:textId="23FE7A6D" w:rsidR="000F0228" w:rsidRPr="000C35CB" w:rsidRDefault="002D7AF5">
      <w:pPr>
        <w:rPr>
          <w:rFonts w:ascii="Lato" w:hAnsi="Lato"/>
          <w:sz w:val="20"/>
          <w:szCs w:val="20"/>
        </w:rPr>
      </w:pPr>
      <w:r w:rsidRPr="001D5BAB">
        <w:rPr>
          <w:rFonts w:ascii="Lato" w:hAnsi="Lato"/>
          <w:b/>
          <w:bCs/>
          <w:color w:val="A50034"/>
          <w:sz w:val="20"/>
          <w:szCs w:val="20"/>
        </w:rPr>
        <w:t>Manager Approval</w:t>
      </w:r>
      <w:r w:rsidR="001D5BAB">
        <w:rPr>
          <w:rFonts w:ascii="Lato" w:hAnsi="Lato"/>
          <w:sz w:val="20"/>
          <w:szCs w:val="20"/>
        </w:rPr>
        <w:tab/>
      </w:r>
      <w:r w:rsidRPr="000C35CB">
        <w:rPr>
          <w:rFonts w:ascii="Segoe UI Symbol" w:hAnsi="Segoe UI Symbol" w:cs="Segoe UI Symbol"/>
          <w:color w:val="4D4D4D"/>
          <w:sz w:val="20"/>
          <w:szCs w:val="20"/>
        </w:rPr>
        <w:t>☐</w:t>
      </w:r>
      <w:r w:rsidRPr="000C35CB">
        <w:rPr>
          <w:rFonts w:ascii="Lato" w:hAnsi="Lato"/>
          <w:color w:val="4D4D4D"/>
          <w:sz w:val="20"/>
          <w:szCs w:val="20"/>
        </w:rPr>
        <w:t xml:space="preserve"> Approve    </w:t>
      </w:r>
      <w:r w:rsidRPr="000C35CB">
        <w:rPr>
          <w:rFonts w:ascii="Segoe UI Symbol" w:hAnsi="Segoe UI Symbol" w:cs="Segoe UI Symbol"/>
          <w:color w:val="4D4D4D"/>
          <w:sz w:val="20"/>
          <w:szCs w:val="20"/>
        </w:rPr>
        <w:t>☐</w:t>
      </w:r>
      <w:r w:rsidRPr="000C35CB">
        <w:rPr>
          <w:rFonts w:ascii="Lato" w:hAnsi="Lato"/>
          <w:color w:val="4D4D4D"/>
          <w:sz w:val="20"/>
          <w:szCs w:val="20"/>
        </w:rPr>
        <w:t xml:space="preserve"> Decline</w:t>
      </w:r>
      <w:r w:rsidR="000C35CB">
        <w:rPr>
          <w:rFonts w:ascii="Lato" w:hAnsi="Lato"/>
          <w:sz w:val="20"/>
          <w:szCs w:val="20"/>
        </w:rPr>
        <w:br/>
      </w:r>
      <w:r w:rsidR="000C35CB">
        <w:rPr>
          <w:rFonts w:ascii="Lato" w:hAnsi="Lato"/>
          <w:sz w:val="20"/>
          <w:szCs w:val="20"/>
        </w:rPr>
        <w:br/>
      </w:r>
      <w:r w:rsidRPr="000C35CB">
        <w:rPr>
          <w:rFonts w:ascii="Lato" w:hAnsi="Lato"/>
          <w:color w:val="4D4D4D"/>
          <w:sz w:val="20"/>
          <w:szCs w:val="20"/>
        </w:rPr>
        <w:t>Manager Signature: __________________________    Date: _____________________</w:t>
      </w:r>
    </w:p>
    <w:sectPr w:rsidR="000F0228" w:rsidRPr="000C35CB" w:rsidSect="000346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2766AC" w14:textId="77777777" w:rsidR="005735C9" w:rsidRPr="006C70F1" w:rsidRDefault="005735C9">
      <w:pPr>
        <w:spacing w:after="0" w:line="240" w:lineRule="auto"/>
        <w:rPr>
          <w:sz w:val="14"/>
          <w:szCs w:val="14"/>
        </w:rPr>
      </w:pPr>
      <w:r w:rsidRPr="006C70F1">
        <w:rPr>
          <w:sz w:val="14"/>
          <w:szCs w:val="14"/>
        </w:rPr>
        <w:separator/>
      </w:r>
    </w:p>
  </w:endnote>
  <w:endnote w:type="continuationSeparator" w:id="0">
    <w:p w14:paraId="40294958" w14:textId="77777777" w:rsidR="005735C9" w:rsidRPr="006C70F1" w:rsidRDefault="005735C9">
      <w:pPr>
        <w:spacing w:after="0" w:line="240" w:lineRule="auto"/>
        <w:rPr>
          <w:sz w:val="14"/>
          <w:szCs w:val="14"/>
        </w:rPr>
      </w:pPr>
      <w:r w:rsidRPr="006C70F1">
        <w:rPr>
          <w:sz w:val="14"/>
          <w:szCs w:val="14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Lato Heavy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DD564" w14:textId="77777777" w:rsidR="001D5BAB" w:rsidRDefault="001D5BA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590D2" w14:textId="0F99F619" w:rsidR="000F0228" w:rsidRPr="006C70F1" w:rsidRDefault="002D7AF5">
    <w:pPr>
      <w:pStyle w:val="Footer"/>
      <w:jc w:val="center"/>
      <w:rPr>
        <w:sz w:val="14"/>
        <w:szCs w:val="14"/>
      </w:rPr>
    </w:pPr>
    <w:r w:rsidRPr="006C70F1">
      <w:rPr>
        <w:rFonts w:ascii="Arial" w:hAnsi="Arial"/>
        <w:b/>
        <w:color w:val="A50034"/>
        <w:sz w:val="13"/>
        <w:szCs w:val="13"/>
      </w:rPr>
      <w:t>Confidential – Internal Use Only | Template v</w:t>
    </w:r>
    <w:r w:rsidR="00577322">
      <w:rPr>
        <w:rFonts w:ascii="Arial" w:hAnsi="Arial"/>
        <w:b/>
        <w:color w:val="A50034"/>
        <w:sz w:val="13"/>
        <w:szCs w:val="13"/>
      </w:rPr>
      <w:t>2</w:t>
    </w:r>
    <w:r w:rsidRPr="006C70F1">
      <w:rPr>
        <w:rFonts w:ascii="Arial" w:hAnsi="Arial"/>
        <w:b/>
        <w:color w:val="A50034"/>
        <w:sz w:val="13"/>
        <w:szCs w:val="13"/>
      </w:rPr>
      <w:t>.0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168074" w14:textId="77777777" w:rsidR="001D5BAB" w:rsidRDefault="001D5B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FBE5EE" w14:textId="77777777" w:rsidR="005735C9" w:rsidRPr="006C70F1" w:rsidRDefault="005735C9">
      <w:pPr>
        <w:spacing w:after="0" w:line="240" w:lineRule="auto"/>
        <w:rPr>
          <w:sz w:val="14"/>
          <w:szCs w:val="14"/>
        </w:rPr>
      </w:pPr>
      <w:r w:rsidRPr="006C70F1">
        <w:rPr>
          <w:sz w:val="14"/>
          <w:szCs w:val="14"/>
        </w:rPr>
        <w:separator/>
      </w:r>
    </w:p>
  </w:footnote>
  <w:footnote w:type="continuationSeparator" w:id="0">
    <w:p w14:paraId="758B08D1" w14:textId="77777777" w:rsidR="005735C9" w:rsidRPr="006C70F1" w:rsidRDefault="005735C9">
      <w:pPr>
        <w:spacing w:after="0" w:line="240" w:lineRule="auto"/>
        <w:rPr>
          <w:sz w:val="14"/>
          <w:szCs w:val="14"/>
        </w:rPr>
      </w:pPr>
      <w:r w:rsidRPr="006C70F1">
        <w:rPr>
          <w:sz w:val="14"/>
          <w:szCs w:val="14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1D9CE7" w14:textId="77777777" w:rsidR="001D5BAB" w:rsidRDefault="001D5BA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994D1" w14:textId="6B0E23CA" w:rsidR="000F0228" w:rsidRPr="006C70F1" w:rsidRDefault="001D5BAB" w:rsidP="000C35CB">
    <w:pPr>
      <w:jc w:val="center"/>
      <w:rPr>
        <w:sz w:val="14"/>
        <w:szCs w:val="14"/>
      </w:rPr>
    </w:pPr>
    <w:r w:rsidRPr="001D5BAB">
      <w:rPr>
        <w:noProof/>
        <w:sz w:val="14"/>
        <w:szCs w:val="14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187FE0CA" wp14:editId="66409FB6">
              <wp:simplePos x="0" y="0"/>
              <wp:positionH relativeFrom="column">
                <wp:posOffset>5610225</wp:posOffset>
              </wp:positionH>
              <wp:positionV relativeFrom="paragraph">
                <wp:posOffset>-228600</wp:posOffset>
              </wp:positionV>
              <wp:extent cx="657225" cy="238125"/>
              <wp:effectExtent l="0" t="0" r="28575" b="28575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7225" cy="2381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C379D51" w14:textId="75571C86" w:rsidR="001D5BAB" w:rsidRPr="001D5BAB" w:rsidRDefault="001D5BAB">
                          <w:pPr>
                            <w:rPr>
                              <w:rFonts w:ascii="Lato" w:hAnsi="Lato"/>
                              <w:sz w:val="18"/>
                              <w:szCs w:val="18"/>
                            </w:rPr>
                          </w:pPr>
                          <w:r w:rsidRPr="001D5BAB">
                            <w:rPr>
                              <w:rFonts w:ascii="Lato" w:hAnsi="Lato"/>
                              <w:sz w:val="18"/>
                              <w:szCs w:val="18"/>
                            </w:rPr>
                            <w:t>OM133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87FE0C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41.75pt;margin-top:-18pt;width:51.75pt;height:18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">
              <v:textbox>
                <w:txbxContent>
                  <w:p w14:paraId="0C379D51" w14:textId="75571C86" w:rsidR="001D5BAB" w:rsidRPr="001D5BAB" w:rsidRDefault="001D5BAB">
                    <w:pPr>
                      <w:rPr>
                        <w:rFonts w:ascii="Lato" w:hAnsi="Lato"/>
                        <w:sz w:val="18"/>
                        <w:szCs w:val="18"/>
                      </w:rPr>
                    </w:pPr>
                    <w:r w:rsidRPr="001D5BAB">
                      <w:rPr>
                        <w:rFonts w:ascii="Lato" w:hAnsi="Lato"/>
                        <w:sz w:val="18"/>
                        <w:szCs w:val="18"/>
                      </w:rPr>
                      <w:t>OM133</w:t>
                    </w:r>
                  </w:p>
                </w:txbxContent>
              </v:textbox>
            </v:shape>
          </w:pict>
        </mc:Fallback>
      </mc:AlternateContent>
    </w:r>
    <w:r w:rsidR="000C35CB">
      <w:rPr>
        <w:noProof/>
        <w:sz w:val="14"/>
        <w:szCs w:val="14"/>
      </w:rPr>
      <w:drawing>
        <wp:inline distT="0" distB="0" distL="0" distR="0" wp14:anchorId="73F54E0A" wp14:editId="1461F594">
          <wp:extent cx="3600450" cy="685800"/>
          <wp:effectExtent l="0" t="0" r="0" b="0"/>
          <wp:docPr id="49606581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0045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99F04F9" w14:textId="199A13D2" w:rsidR="000F0228" w:rsidRPr="000C35CB" w:rsidRDefault="002D7AF5">
    <w:pPr>
      <w:jc w:val="center"/>
      <w:rPr>
        <w:rFonts w:ascii="Lato Heavy" w:hAnsi="Lato Heavy"/>
        <w:sz w:val="32"/>
        <w:szCs w:val="32"/>
      </w:rPr>
    </w:pPr>
    <w:r w:rsidRPr="000C35CB">
      <w:rPr>
        <w:rFonts w:ascii="Lato Heavy" w:hAnsi="Lato Heavy"/>
        <w:sz w:val="32"/>
        <w:szCs w:val="32"/>
      </w:rPr>
      <w:t>TOIL Request &amp; Overtime Justification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015C6" w14:textId="77777777" w:rsidR="001D5BAB" w:rsidRDefault="001D5BA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51165215">
    <w:abstractNumId w:val="8"/>
  </w:num>
  <w:num w:numId="2" w16cid:durableId="1554803603">
    <w:abstractNumId w:val="6"/>
  </w:num>
  <w:num w:numId="3" w16cid:durableId="831483148">
    <w:abstractNumId w:val="5"/>
  </w:num>
  <w:num w:numId="4" w16cid:durableId="1134064193">
    <w:abstractNumId w:val="4"/>
  </w:num>
  <w:num w:numId="5" w16cid:durableId="1305432581">
    <w:abstractNumId w:val="7"/>
  </w:num>
  <w:num w:numId="6" w16cid:durableId="1919168742">
    <w:abstractNumId w:val="3"/>
  </w:num>
  <w:num w:numId="7" w16cid:durableId="1894464464">
    <w:abstractNumId w:val="2"/>
  </w:num>
  <w:num w:numId="8" w16cid:durableId="2102723779">
    <w:abstractNumId w:val="1"/>
  </w:num>
  <w:num w:numId="9" w16cid:durableId="8662602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61A77"/>
    <w:rsid w:val="000C2F08"/>
    <w:rsid w:val="000C35CB"/>
    <w:rsid w:val="000F0228"/>
    <w:rsid w:val="0015074B"/>
    <w:rsid w:val="001D5BAB"/>
    <w:rsid w:val="00236874"/>
    <w:rsid w:val="0029639D"/>
    <w:rsid w:val="002D7AF5"/>
    <w:rsid w:val="002F4E9D"/>
    <w:rsid w:val="00326F90"/>
    <w:rsid w:val="00450309"/>
    <w:rsid w:val="004B4B38"/>
    <w:rsid w:val="004D406A"/>
    <w:rsid w:val="005735C9"/>
    <w:rsid w:val="00577322"/>
    <w:rsid w:val="005D5CDA"/>
    <w:rsid w:val="006C70F1"/>
    <w:rsid w:val="007737B4"/>
    <w:rsid w:val="00823104"/>
    <w:rsid w:val="009815AD"/>
    <w:rsid w:val="009D58E8"/>
    <w:rsid w:val="009D7122"/>
    <w:rsid w:val="00AA1D8D"/>
    <w:rsid w:val="00B47730"/>
    <w:rsid w:val="00CB0664"/>
    <w:rsid w:val="00D0196A"/>
    <w:rsid w:val="00ED4DF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1BB97E2"/>
  <w14:defaultImageDpi w14:val="300"/>
  <w15:docId w15:val="{2126107C-5EB5-48EB-9601-F9F4A7072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740</Characters>
  <Application>Microsoft Office Word</Application>
  <DocSecurity>0</DocSecurity>
  <Lines>41</Lines>
  <Paragraphs>27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Manager Approval</vt:lpstr>
    </vt:vector>
  </TitlesOfParts>
  <Manager/>
  <Company/>
  <LinksUpToDate>false</LinksUpToDate>
  <CharactersWithSpaces>817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Harmer, Paul</cp:lastModifiedBy>
  <cp:revision>2</cp:revision>
  <cp:lastPrinted>2026-01-07T15:01:00Z</cp:lastPrinted>
  <dcterms:created xsi:type="dcterms:W3CDTF">2026-01-12T09:29:00Z</dcterms:created>
  <dcterms:modified xsi:type="dcterms:W3CDTF">2026-01-12T09:29:00Z</dcterms:modified>
  <cp:category/>
</cp:coreProperties>
</file>